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These are a few of my favorite things:</w:t>
      </w:r>
    </w:p>
    <w:p>
      <w:pPr/>
      <w:r>
        <w:t>• Parrots</w:t>
      </w:r>
    </w:p>
    <w:p>
      <w:pPr/>
      <w:r>
        <w:t xml:space="preserve">• </w:t>
      </w:r>
    </w:p>
    <w:p>
      <w:pPr>
        <w:pStyle w:val="ListBullet"/>
      </w:pPr>
      <w:r>
        <w:t>Hockey</w:t>
      </w:r>
    </w:p>
    <w:p>
      <w:pPr>
        <w:pStyle w:val="ListBullet"/>
      </w:pPr>
    </w:p>
    <w:p>
      <w:pPr/>
      <w:r>
        <w:t>Analysis</w:t>
      </w:r>
    </w:p>
    <w:p>
      <w:pPr/>
    </w:p>
    <w:p>
      <w:pPr/>
      <w:r>
        <w:t>This is my first thought. This is my second thought.</w:t>
      </w:r>
    </w:p>
    <w:p>
      <w:pPr>
        <w:pStyle w:val="BodyText"/>
      </w:pPr>
      <w:r>
        <w:t>This is my third thought.</w:t>
      </w:r>
    </w:p>
    <w:p>
      <w:r>
        <w:t>2023</w:t>
      </w:r>
    </w:p>
    <w:p>
      <w:r>
        <w:t>DOYLESTOWN, PA 18901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